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18:00-19:15 Föräldratips i spel och sociala medier - Inställningar och trygghet på Snapchat, Teams</w:t>
      </w:r>
    </w:p>
    <w:p>
      <w:r>
        <w:t>Öppen föräldrakväll för dig med barn i grundskolan.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