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Lannäslund 1, Jakobstad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10:00-13:00 Öppet Hus på Optima, Lannäslund</w:t>
      </w:r>
    </w:p>
    <w:p>
      <w:r>
        <w:t xml:space="preserve">För familjer och de som är intresserad av studier - välkommen och hälsa på hos oss!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