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Rewell center, Vaasan kaupingintalo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10:00-16:00 Tiedekarnevaalit Vaasassa</w:t>
      </w:r>
    </w:p>
    <w:p>
      <w:r>
        <w:t>Tutustu tieteeseen ja tapaa tutkijat lähelläsi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