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Ungdomsgården i Kristinestad</w:t>
      </w:r>
    </w:p>
    <w:p>
      <w:r>
        <w:t>8.9.2025 maanantai</w:t>
      </w:r>
    </w:p>
    <w:p>
      <w:pPr>
        <w:pStyle w:val="Heading1"/>
      </w:pPr>
      <w:r>
        <w:t>8.9.2025-8.12.2025</w:t>
      </w:r>
    </w:p>
    <w:p>
      <w:pPr>
        <w:pStyle w:val="Heading2"/>
      </w:pPr>
      <w:r>
        <w:t>15:00-16:30 Tjejträffar för åk 5-6</w:t>
      </w:r>
    </w:p>
    <w:p>
      <w:r>
        <w:t>Höstens tjejträffar drar igång måndag 8.9 i ungdomsgården i Kristinestad!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