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Strampen Vasa - Menypaket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19:00-19:00 Stand up  Dinner på Strampen - Vasa 2025</w:t>
      </w:r>
    </w:p>
    <w:p>
      <w:r>
        <w:t>Eventland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