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Museokortteli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 xml:space="preserve">11:00-21:00 Kaupan ja kulttuurin yö Museokorttelissa • PE 5.9. klo 11–21 </w:t>
      </w:r>
    </w:p>
    <w:p>
      <w:r>
        <w:t xml:space="preserve">Nähtävää ja koettavaa koko perheelle!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