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K-supermarket Laihia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09:00-11:00 Tukea hyvinvointiin ja digipalvelujen käyttöön</w:t>
      </w:r>
    </w:p>
    <w:p>
      <w:r>
        <w:t>Tule juttelemaan hyvinvoinnista ja digipalveluistamme!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