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S-market Kruunupyy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10:00-12:00 Tukea hyvinvointiin ja digipalvelujen käyttöön</w:t>
      </w:r>
    </w:p>
    <w:p>
      <w:r>
        <w:t>Tule juttelemaan hyvinvoinnista ja digipalveluistamme!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