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Vaasan kuntoutuspolku, Himalajankatu 9</w:t>
      </w:r>
    </w:p>
    <w:p>
      <w:r>
        <w:t>30.9.2025 tiistai</w:t>
      </w:r>
    </w:p>
    <w:p>
      <w:pPr>
        <w:pStyle w:val="Heading1"/>
      </w:pPr>
      <w:r>
        <w:t>30.9.2025 tiistai</w:t>
      </w:r>
    </w:p>
    <w:p>
      <w:pPr>
        <w:pStyle w:val="Heading2"/>
      </w:pPr>
      <w:r>
        <w:t>14:00-16:00 Avoimet ovet</w:t>
      </w:r>
    </w:p>
    <w:p>
      <w:r>
        <w:t>Avoimet ovet Härmän kuntoutuksen Vaasan toimipisteessä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