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Jolene Vaasa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 xml:space="preserve">22:00-00:00 Back to School </w:t>
      </w:r>
    </w:p>
    <w:p>
      <w:r>
        <w:t>Nikke Ankara &amp; Polismi &amp; Riskipeli ovat tulossa ottamaan lavan haltuun.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