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Raippaluodon silta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22:30-23:05 Valoshow</w:t>
      </w:r>
    </w:p>
    <w:p>
      <w:r>
        <w:t>Huvilakauden päättäjäisten valoshow Raippaluodon sillalla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