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Sähkö Areena, träningsisar (Rinnakkaistie 1)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12:00-14:00 Koko perheen luistelutapahtuma</w:t>
      </w:r>
    </w:p>
    <w:p>
      <w:r>
        <w:t xml:space="preserve">Vapaata ja ilmaista luistelua koko perheelle.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