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MTB-alamäkiradat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16:00-19:00 Fantic Pyörä Demopäivä 28.8 klo 16-19:00.</w:t>
      </w:r>
    </w:p>
    <w:p>
      <w:r>
        <w:t>Tervetuloa testaamaan huippupyöriä merkiltä Fantic Pietarsaaren uusilla MTB-radoilla. Paikalla myös edustajia.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