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Cooperative 3E, Opistokatu 1, Vaasa 65100 (Funkkis, former Opistotalo)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13:00-13:00 My Place in Finland</w:t>
      </w:r>
    </w:p>
    <w:p>
      <w:r>
        <w:t xml:space="preserve">Have you come to stay, but are not yet feeling at home? 𝙏𝙝𝙞𝙨 𝙞𝙣𝙫𝙞𝙩𝙖𝙩𝙞𝙤𝙣 𝙞𝙨 𝙛𝙤𝙧 𝙮𝙤𝙪!!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