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kirkko, Kirkkopuistikko 24, 65100 Vaasa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19:00-20:00 My Story – Petrus Schroderus</w:t>
      </w:r>
    </w:p>
    <w:p>
      <w:r>
        <w:t>Upeaääninen tenori Petrus Schroderus rakastettujen laulujen parissa, Vaasan kirkko, 7.11.2025 klo 19.00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