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Taide- ja kulttuurikeskus Kalevan Navetta Nyykoolinkatu 25, 60100 Seinäjoki</w:t>
      </w:r>
    </w:p>
    <w:p>
      <w:r>
        <w:t>4.10.2025 lauantai</w:t>
      </w:r>
    </w:p>
    <w:p>
      <w:pPr>
        <w:pStyle w:val="Heading1"/>
      </w:pPr>
      <w:r>
        <w:t>4.10.2025-13.12.2025</w:t>
      </w:r>
    </w:p>
    <w:p>
      <w:pPr>
        <w:pStyle w:val="Heading2"/>
      </w:pPr>
      <w:r>
        <w:t xml:space="preserve">10:00-15:00 FYRRYKYRÖÖN PLÄKKYRIT -perinneammatin juurilta nykypäivään </w:t>
      </w:r>
    </w:p>
    <w:p>
      <w:r>
        <w:t>Näyttelyyn on koottu esimerkkejä perinnekäsityön kehittymisestä, historian eri vaiheista ja pläkkyrin työvälineistä.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