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Solhem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17:45-21:00 Företagarkväll i Övermalax</w:t>
      </w:r>
    </w:p>
    <w:p>
      <w:r>
        <w:t>Företagarkväll för alla företagare i Malax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