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Alley</w:t>
      </w:r>
    </w:p>
    <w:p>
      <w:r>
        <w:t>26.9.2025 perjantai</w:t>
      </w:r>
    </w:p>
    <w:p>
      <w:pPr>
        <w:pStyle w:val="Heading1"/>
      </w:pPr>
      <w:r>
        <w:t>26.9.2025 perjantai</w:t>
      </w:r>
    </w:p>
    <w:p>
      <w:pPr>
        <w:pStyle w:val="Heading2"/>
      </w:pPr>
      <w:r>
        <w:t>20:00-23:59 Volume Live: Grillikauden Päättäjäiset 26.9. @ The Alley</w:t>
      </w:r>
    </w:p>
    <w:p>
      <w:r>
        <w:t>26.9. The Alleyn lavalla nähdään Kivesveto Go Go, Grillijono K.O, Flippipuisto ja God Given Ass!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