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Savilahti-talo, Merikaarrontie 5, Vähäkyrö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10:00-14:00 Savilahti-talon Sadonkorjuumarkkinat</w:t>
      </w:r>
    </w:p>
    <w:p>
      <w:r>
        <w:t>Syysherkkuja, sadonkorjuutuotteita, käsitöitä -runsaasti myyjiä! Poniajelua, ilmapalloja ja musiikkiesityksiä!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