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Wasa Teater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18:00-18:00 Vår Stus</w:t>
      </w:r>
    </w:p>
    <w:p>
      <w:r>
        <w:t>”Vår Stus” – en stark pjäs om Vasyl Stus, hans lidande, kamp för sanning och oförtröttliga kärlek till Ukraina.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