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Bergö skola, Bredhällsvägen 61C 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10:00-14:00 Bergö skärgårdsmarknad</w:t>
      </w:r>
    </w:p>
    <w:p>
      <w:r>
        <w:t>Traditionell skärgårdmarknad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