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Gullanspark i Övermark, vid regn UF-lokalen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18:00-20:00 Stand Up i Gullanspark</w:t>
      </w:r>
    </w:p>
    <w:p>
      <w:r>
        <w:t>Stand Up komedi på scenen i Gullanspark i Övermark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