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Utomhus - Utomhus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12:00-15:00 SVAMPKURS - SIENIKURSSI</w:t>
      </w:r>
    </w:p>
    <w:p>
      <w:r>
        <w:t>Kursen riktar sig till dig som är nybörjare och är nyfiken på svampar du kan plocka, tillaga och äta.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