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Nynäsbackenin niittyalue, Läntinen Rengastie/Länsiväylä 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>18:00-21:00 Niittotalkoot Nynäsbackenin niityllä</w:t>
      </w:r>
    </w:p>
    <w:p>
      <w:r>
        <w:t>Spotlightin yhteydessä ke 27.8 kaupungin ympäristönsuojelutoimisto järjestää niittotalkoot Nynäsbackenin niittyalueella.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