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Tegengrenskolan, Härmävägen 3, Vörå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17:30-20:30 Mealprepping</w:t>
      </w:r>
    </w:p>
    <w:p>
      <w:r>
        <w:t>Tillred och kombinera rätter för hela veckan, spara tid och njut av hemlagad, näringsrik mat.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