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18:00-19:30 Virtuaalinen vanhempainilta digipeleistä ja -pelaamisesta</w:t>
      </w:r>
    </w:p>
    <w:p>
      <w:r>
        <w:t xml:space="preserve">Aiheuttaako pelit kitkaa kotona? Oletko kuullut pelipoliisista?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