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pääkirjasto, Kirjastonkatu 13, 65100 Vaasa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12:00-17:00 Kun näkö heikkenee</w:t>
      </w:r>
    </w:p>
    <w:p>
      <w:r>
        <w:t>Avoin ja maksuton tilaisuus kaikille näköasioista kiinnostuneille Vaasan pääkirjaston tapahtumatila Vennyssä.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