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Itäinen Pitkäkatu 45, 64100 Kristiinankaupunki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10:30-14:00 Brahegårdenin Soppapäivä</w:t>
      </w:r>
    </w:p>
    <w:p>
      <w:r>
        <w:t>Tule Brahegårdeniin lauantaina 6.9.2025 nauttimaan klimppikeittoa tai lihakeittoa!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