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Studio Fremdeling, Rantakatu 42, Kristiinankaupunki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11:00-17:00 Jarmo Pikkujämsä: Avoin ateljee 6.-7.9.</w:t>
      </w:r>
    </w:p>
    <w:p>
      <w:r>
        <w:t>- osana valtakunnallista Konstrundan-tapahtumaa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