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bibliotek, Beckbruksgatan 19-23, Vasa</w:t>
      </w:r>
    </w:p>
    <w:p>
      <w:r>
        <w:t>17.9.2025 keskiviikko</w:t>
      </w:r>
    </w:p>
    <w:p>
      <w:pPr>
        <w:pStyle w:val="Heading1"/>
      </w:pPr>
      <w:r>
        <w:t>17.9.2025-17.12.2025</w:t>
      </w:r>
    </w:p>
    <w:p>
      <w:pPr>
        <w:pStyle w:val="Heading2"/>
      </w:pPr>
      <w:r>
        <w:t>18:00-18:30 Sagostund på svenska på Brändö bibliotek hösten 2025</w:t>
      </w:r>
    </w:p>
    <w:p>
      <w:r>
        <w:t>Välkommen på kvällssagostund till Brändö bibliotek!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