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08:00-09:00 Webinaari: Yritysten varautuminen käytännössä</w:t>
      </w:r>
    </w:p>
    <w:p>
      <w:r>
        <w:t>Mihin varautua, miten varautua, yhteiskunnan häiriötilanteet ja jatkuvuuden turvaaminen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