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Julia sali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18:00-18:00 Heli Laaksonen: Ilonhilaaja -sukkela runoehtoo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