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Magasinet</w:t>
      </w:r>
    </w:p>
    <w:p>
      <w:r>
        <w:t>6.9.2025 lauantai</w:t>
      </w:r>
    </w:p>
    <w:p>
      <w:pPr>
        <w:pStyle w:val="Heading1"/>
      </w:pPr>
      <w:r>
        <w:t>6.9.2025 lauantai</w:t>
      </w:r>
    </w:p>
    <w:p>
      <w:pPr>
        <w:pStyle w:val="Heading2"/>
      </w:pPr>
      <w:r>
        <w:t>18:00-18:00 Our Stus</w:t>
      </w:r>
    </w:p>
    <w:p>
      <w:r>
        <w:t>Wasa Teater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