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Magasinet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18:00-18:00 Kalambur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