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Sportstugan i Terjärv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19:00-00:00 Komedikväll</w:t>
      </w:r>
    </w:p>
    <w:p>
      <w:r>
        <w:t>Komedikväll med musikinslag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