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Cornelia/Ivars gård, Vasavägen 10, 64200 Närpes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16:00-16:00 Konsert "Väntat haver jag" med Andrea och Sofia Eklund</w:t>
      </w:r>
    </w:p>
    <w:p>
      <w:r>
        <w:t>Konsert "Väntat haver jag " med systrarna Andrea och Sofia Eklund på Ivars gård/Cornelia lö 6.9 kl 16.00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