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Kristiinankaupungin kaupunginmuseo Carlsro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11:00-17:00 Pohjanmaan paikallismuseopäivä Carlsrossa</w:t>
      </w:r>
    </w:p>
    <w:p>
      <w:r>
        <w:t>Pohjanmaan paikallismuseopäivä järjestetään sunnuntaina 24.8.2025. Kaupunginmuseo Carlsrossa avoimet ovet.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