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Ravintola HÖK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08:00-09:30 Yrittäjäaamiainen</w:t>
      </w:r>
    </w:p>
    <w:p>
      <w:r>
        <w:t>Yrittäjäaamiainen Koivulahden säästöpankki vieraana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