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Suvilahden kirjasto, Teirinkatu 2, Vaasa</w:t>
      </w:r>
    </w:p>
    <w:p>
      <w:r>
        <w:t>23.8.2025 lauantai</w:t>
      </w:r>
    </w:p>
    <w:p>
      <w:pPr>
        <w:pStyle w:val="Heading1"/>
      </w:pPr>
      <w:r>
        <w:t>23.8.2025 lauantai</w:t>
      </w:r>
    </w:p>
    <w:p>
      <w:pPr>
        <w:pStyle w:val="Heading2"/>
      </w:pPr>
      <w:r>
        <w:t>14:00-16:00 Palapelitapahtuma Suvilahden kirjastossa</w:t>
      </w:r>
    </w:p>
    <w:p>
      <w:r>
        <w:t>Palapelitapahtuma koko perheelle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