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Idrottsparken i Holm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14:00-16:00 LBK-  FC Kiisto 6.9.2025 kl.14.00</w:t>
      </w:r>
    </w:p>
    <w:p>
      <w:r>
        <w:t xml:space="preserve">Hemmamatch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