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FontanaClub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20:00-20:00 Greczula</w:t>
      </w:r>
    </w:p>
    <w:p>
      <w:r>
        <w:t>Studio Ticket Live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