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Jannen Saluuna Kuusisaari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19:00-20:00 Kuningas Pähkinä  Setä Tamu</w:t>
      </w:r>
    </w:p>
    <w:p>
      <w:r>
        <w:t>Kuningas Pähkinä &amp; Setä Tamu esiintyy Jannen Saluunalla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