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KIRJASTON DRAAMASALI</w:t>
      </w:r>
    </w:p>
    <w:p>
      <w:r>
        <w:t>24.10.2025 perjantai</w:t>
      </w:r>
    </w:p>
    <w:p>
      <w:pPr>
        <w:pStyle w:val="Heading1"/>
      </w:pPr>
      <w:r>
        <w:t>24.10.2025-26.10.2025</w:t>
      </w:r>
    </w:p>
    <w:p>
      <w:pPr>
        <w:pStyle w:val="Heading2"/>
      </w:pPr>
      <w:r>
        <w:t>09:30-18:00 VIII - PIKKU AASI -  INTERNATIONAL  PUPPET  THEATRE  FESTIVAL VAASA 24-26.10.2025</w:t>
      </w:r>
    </w:p>
    <w:p>
      <w:r>
        <w:t xml:space="preserve">Tervetuloa kahdeksannelle Pikku Aasin Kansainväliselle Nukketeatterifestivaalille!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