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Sisäsatama</w:t>
      </w:r>
    </w:p>
    <w:p>
      <w:r>
        <w:t>23.8.2025 lauantai</w:t>
      </w:r>
    </w:p>
    <w:p>
      <w:pPr>
        <w:pStyle w:val="Heading1"/>
      </w:pPr>
      <w:r>
        <w:t>23.8.2025-31.8.2025</w:t>
      </w:r>
    </w:p>
    <w:p>
      <w:pPr>
        <w:pStyle w:val="Heading2"/>
      </w:pPr>
      <w:r>
        <w:t>12:00-15:05 Loppukesän risteilyt ms Tiiralla</w:t>
      </w:r>
    </w:p>
    <w:p>
      <w:r>
        <w:t>Kesän viimeiset saaristoristeilyt m/s Tiiralla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