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kunnankirjasto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18:00-19:00 Tietokirjailija Sirpa Pääkkönen: Pohjalaiset - eikä muualta kehtaas ollakaan</w:t>
      </w:r>
    </w:p>
    <w:p>
      <w:r>
        <w:t>Ylistarolaistaustainen tietokirjailija Sirpa Pääkkönen saapuu kirjailijavieraaksi Isonkyrön kirjastoon tiistaina 2.9.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