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Frans Henriksonssalen i Mitt i Stan, Närpesvägen 16, Närpes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18:00-19:00 Sensommar mystik i toner</w:t>
      </w:r>
    </w:p>
    <w:p>
      <w:r>
        <w:t>Gemensam konsert med Norakören från Närpes och Väskinde damkör från Gotland.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