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 Startup Factory (Yliopistonranta 10, 2. floor 65101 Vaasa)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08:30-11:00 Entrepreneur Essentials: Sales  Marketing</w:t>
      </w:r>
    </w:p>
    <w:p>
      <w:r>
        <w:t>Expert insights on personal sales and reaching the right audiences with branding,storytelling and social media in focus.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