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Oravais UF, Oravais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18:00-20:30 Rickard Eklund – Första och sista raden</w:t>
      </w:r>
    </w:p>
    <w:p>
      <w:r>
        <w:t>En musikalisk berättelse om början, slutet – och allt däremellan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