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Jeppo skola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17:00-19:00 Jeppo Activity</w:t>
      </w:r>
    </w:p>
    <w:p>
      <w:r>
        <w:t>Familjeevenemang med hoppborg, utespel och utmaningar, försäljning av popcorn, trip, kaffe mm.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