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Dux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14:00-18:00 Taidetta kaikille aisteille. 23.8 2025 klo 14-18 Kulttuuritalo Dux</w:t>
      </w:r>
    </w:p>
    <w:p>
      <w:r>
        <w:t>Mitä tapahtuu, kun kuvataide, musiikki ja liike kohtaavat samassa tilassa? Tule mukaan kokemaan taidetta hetkessä.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